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to cook many Chinese dishes(3)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that add flavour to a lot of Asian dishes(7)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comes from soy(4)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Most common staple food in China(4)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in food that fuels our body(9)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Protein(7)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Long and slimy like worms(7)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the eight cuisine areas of China, hot and spicy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spice that makes mouths burn(5)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place you go with friends to eat(10)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China</dc:title>
  <dcterms:created xsi:type="dcterms:W3CDTF">2021-10-11T03:46:45Z</dcterms:created>
  <dcterms:modified xsi:type="dcterms:W3CDTF">2021-10-11T03:46:45Z</dcterms:modified>
</cp:coreProperties>
</file>