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1st natural barrier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rulers China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1st very important river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2nd natural barrier in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natural barrier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thing invented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important river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man things invented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rivers in China do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3rd natural barrier in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2021-10-11T03:46:47Z</dcterms:created>
  <dcterms:modified xsi:type="dcterms:W3CDTF">2021-10-11T03:46:47Z</dcterms:modified>
</cp:coreProperties>
</file>