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world's most spoken language?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Until 2016, how many children were the Chinese allowed to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animals are in the Chinese New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world's oldest calendar?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currency in China?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continent is China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city of China?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"Nǐ hǎo"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do lots of Chinese brides wear?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 '......' of China is 5,500m long?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2021-10-11T03:46:54Z</dcterms:created>
  <dcterms:modified xsi:type="dcterms:W3CDTF">2021-10-11T03:46:54Z</dcterms:modified>
</cp:coreProperties>
</file>