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China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non-elected government officials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military commander exercising civil power by force, usually in a limited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Chinese system of beliefs which describes the way a king must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Originally, a Chinese practice of inserting fine needles through the skin at specific points to treat disease or relieve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famer who works land owned by someone else and pays rent in cash or as a share of the crop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chinese philosophy concerned with obtaining long life and living in harmony with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official who watches others for correct behavior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the basic ideas about society, education, and right and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belief that the Chinese king's right to rule came from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system of beliefs based on the teachings Confucius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title or possession by reason of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responsibility children have to respect, obey, and care for theif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Something, such as coins or paper money, that is used as a medium of exchange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administrative service of a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Chinese philosophy that stressed the importance of laws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 crossword</dc:title>
  <dcterms:created xsi:type="dcterms:W3CDTF">2021-10-11T03:46:11Z</dcterms:created>
  <dcterms:modified xsi:type="dcterms:W3CDTF">2021-10-11T03:46:11Z</dcterms:modified>
</cp:coreProperties>
</file>