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 crossword puzzle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were the leading tribe and have Mongolia in there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canal that linked northern and southern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major river in china and starts with a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or company involved in wholesale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crop is welly known in china and is very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Chinese ______ a lot of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material made by heating materials and is fancy.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invention that helps people navigate were they are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 dynasty defeated the mongols.</w:t>
            </w:r>
          </w:p>
        </w:tc>
      </w:tr>
    </w:tbl>
    <w:p>
      <w:pPr>
        <w:pStyle w:val="WordBankMedium"/>
      </w:pPr>
      <w:r>
        <w:t xml:space="preserve">   Greatwall    </w:t>
      </w:r>
      <w:r>
        <w:t xml:space="preserve">   Kublai Khan    </w:t>
      </w:r>
      <w:r>
        <w:t xml:space="preserve">   Bureaucracy    </w:t>
      </w:r>
      <w:r>
        <w:t xml:space="preserve">   Confucius    </w:t>
      </w:r>
      <w:r>
        <w:t xml:space="preserve">   Dynasty    </w:t>
      </w:r>
      <w:r>
        <w:t xml:space="preserve">   Gunpowder    </w:t>
      </w:r>
      <w:r>
        <w:t xml:space="preserve">   Song dynasty    </w:t>
      </w:r>
      <w:r>
        <w:t xml:space="preserve">   Paper     </w:t>
      </w:r>
      <w:r>
        <w:t xml:space="preserve">   China    </w:t>
      </w:r>
      <w:r>
        <w:t xml:space="preserve">   Mongols    </w:t>
      </w:r>
      <w:r>
        <w:t xml:space="preserve">   rice    </w:t>
      </w:r>
      <w:r>
        <w:t xml:space="preserve">   Porcelain     </w:t>
      </w:r>
      <w:r>
        <w:t xml:space="preserve">   Xi river    </w:t>
      </w:r>
      <w:r>
        <w:t xml:space="preserve">   Merchants    </w:t>
      </w:r>
      <w:r>
        <w:t xml:space="preserve">   Yellow river    </w:t>
      </w:r>
      <w:r>
        <w:t xml:space="preserve">    Compass    </w:t>
      </w:r>
      <w:r>
        <w:t xml:space="preserve">   Beijing     </w:t>
      </w:r>
      <w:r>
        <w:t xml:space="preserve">   Invented     </w:t>
      </w:r>
      <w:r>
        <w:t xml:space="preserve">   Grand canal    </w:t>
      </w:r>
      <w:r>
        <w:t xml:space="preserve">   Ming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crossword puzzle         </dc:title>
  <dcterms:created xsi:type="dcterms:W3CDTF">2021-10-11T03:47:07Z</dcterms:created>
  <dcterms:modified xsi:type="dcterms:W3CDTF">2021-10-11T03:47:07Z</dcterms:modified>
</cp:coreProperties>
</file>