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Horse-like animal living in the region of Tibet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Bird which can dive up to 60 feet in the water and which is used for fishing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Creature that most Chinese people believe to bring "luck"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China is a country on which continent?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capital of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China's most beloved animal, which is furry and black and white 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longest wall in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Marvelous mountains looking like high and slim hills along the Li River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Longest river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China, people discovered that silk can be made out of which animal's cocoon?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only mammal that has scales and can be found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the Java Bird which can be found in China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</dc:title>
  <dcterms:created xsi:type="dcterms:W3CDTF">2021-10-11T03:47:05Z</dcterms:created>
  <dcterms:modified xsi:type="dcterms:W3CDTF">2021-10-11T03:47:05Z</dcterms:modified>
</cp:coreProperties>
</file>