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Beijing    </w:t>
      </w:r>
      <w:r>
        <w:t xml:space="preserve">   China    </w:t>
      </w:r>
      <w:r>
        <w:t xml:space="preserve">   city    </w:t>
      </w:r>
      <w:r>
        <w:t xml:space="preserve">   dim sum    </w:t>
      </w:r>
      <w:r>
        <w:t xml:space="preserve">   dragon    </w:t>
      </w:r>
      <w:r>
        <w:t xml:space="preserve">   fan    </w:t>
      </w:r>
      <w:r>
        <w:t xml:space="preserve">   forbidden    </w:t>
      </w:r>
      <w:r>
        <w:t xml:space="preserve">   fox    </w:t>
      </w:r>
      <w:r>
        <w:t xml:space="preserve">   goat    </w:t>
      </w:r>
      <w:r>
        <w:t xml:space="preserve">   Great wall    </w:t>
      </w:r>
      <w:r>
        <w:t xml:space="preserve">   Himalayas    </w:t>
      </w:r>
      <w:r>
        <w:t xml:space="preserve">   horse    </w:t>
      </w:r>
      <w:r>
        <w:t xml:space="preserve">   lotus    </w:t>
      </w:r>
      <w:r>
        <w:t xml:space="preserve">   mandarin    </w:t>
      </w:r>
      <w:r>
        <w:t xml:space="preserve">   monkey    </w:t>
      </w:r>
      <w:r>
        <w:t xml:space="preserve">   monsoon    </w:t>
      </w:r>
      <w:r>
        <w:t xml:space="preserve">   ox    </w:t>
      </w:r>
      <w:r>
        <w:t xml:space="preserve">   panda    </w:t>
      </w:r>
      <w:r>
        <w:t xml:space="preserve">   rat    </w:t>
      </w:r>
      <w:r>
        <w:t xml:space="preserve">   red    </w:t>
      </w:r>
      <w:r>
        <w:t xml:space="preserve">   rice    </w:t>
      </w:r>
      <w:r>
        <w:t xml:space="preserve">   Shanghai    </w:t>
      </w:r>
      <w:r>
        <w:t xml:space="preserve">   silk    </w:t>
      </w:r>
      <w:r>
        <w:t xml:space="preserve">   star    </w:t>
      </w:r>
      <w:r>
        <w:t xml:space="preserve">   table tennis    </w:t>
      </w:r>
      <w:r>
        <w:t xml:space="preserve">   terracotta warriors    </w:t>
      </w:r>
      <w:r>
        <w:t xml:space="preserve">   tiger    </w:t>
      </w:r>
      <w:r>
        <w:t xml:space="preserve">   yangtze river    </w:t>
      </w:r>
      <w:r>
        <w:t xml:space="preserve">   Yellow river    </w:t>
      </w:r>
      <w:r>
        <w:t xml:space="preserve">   yuan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2021-10-11T03:47:07Z</dcterms:created>
  <dcterms:modified xsi:type="dcterms:W3CDTF">2021-10-11T03:47:07Z</dcterms:modified>
</cp:coreProperties>
</file>