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497 verses by Kong Fuzi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worked in the Harem and were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dynasty lost Northern China to the Golden ________  in 1127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bones were used by the Shang people to foretell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rulers called themselves the Son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known as Kong Fuzi,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female in Chinese history to usurp the throne and rule as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source of the Emperor’s power, a political doctrine called the ___________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philosophy concerned with the power of the state and the elevation of its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emperor of China, called his dynasty the “Qin”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any visitor to Hangzhou would be struck by the care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Chinese referred to themselves as the _________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Concepts of Buddhism and Daoism were blended to create a new ideology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___________ led a series of seven maritime expeditions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Shang rulers were overtaken by the warlike people known as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Was legal in China till the twentieth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religion, the _________ was replaced by Tian, or “Heaven”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virtue of _________ , is translated as “humanity” and “benevolence”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 wrote a poem about Emperor Ming-Huang’s  ill-fated love story with Yang Gueifei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 road was the world’s first intercontinental trade route and connected the Roman and Chinese Empires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2021-10-11T03:47:10Z</dcterms:created>
  <dcterms:modified xsi:type="dcterms:W3CDTF">2021-10-11T03:47:10Z</dcterms:modified>
</cp:coreProperties>
</file>