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muslim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ruler of the mongol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choice by the govt. to stay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related to the govt.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based on Confucius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 of the number of people in one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teacher and Chinese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center of the imperial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famous euorpean explorers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construction project that connected the Yangtze and Yellow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founded by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ships used by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to find qualified leaders of govt.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easy way to make copies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grandson of Genghis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customs based on the teachings on Confucius.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dominant nomadic group in Mongolia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family rules over a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area of palaces in Beijing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Trade route from china to eastern Europe.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2021-10-11T03:47:12Z</dcterms:created>
  <dcterms:modified xsi:type="dcterms:W3CDTF">2021-10-11T03:47:12Z</dcterms:modified>
</cp:coreProperties>
</file>