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China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Did the han dynasty have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most spoken language in china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the han dynasty start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is han dynasty in china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founder and first emperor of the han dynasty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jobs did the han dynasty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ended the han dynasty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most visited place in china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region was the han dynasty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were did the han dynasty expand to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China </dc:title>
  <dcterms:created xsi:type="dcterms:W3CDTF">2021-10-11T03:47:15Z</dcterms:created>
  <dcterms:modified xsi:type="dcterms:W3CDTF">2021-10-11T03:47:15Z</dcterms:modified>
</cp:coreProperties>
</file>