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chinese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china surrounded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dynasty lasted for over 800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Kung Futzu " nickname"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dynasty to unite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called their land this in ancient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honored teacher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major river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dynasty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largest river in china </w:t>
            </w:r>
          </w:p>
        </w:tc>
      </w:tr>
    </w:tbl>
    <w:p>
      <w:pPr>
        <w:pStyle w:val="WordBankMedium"/>
      </w:pPr>
      <w:r>
        <w:t xml:space="preserve">   K'ung Futzu    </w:t>
      </w:r>
      <w:r>
        <w:t xml:space="preserve">   wall    </w:t>
      </w:r>
      <w:r>
        <w:t xml:space="preserve">   Shang Dynasty    </w:t>
      </w:r>
      <w:r>
        <w:t xml:space="preserve">   Zhou dynasty    </w:t>
      </w:r>
      <w:r>
        <w:t xml:space="preserve">   Qin dynasty    </w:t>
      </w:r>
      <w:r>
        <w:t xml:space="preserve">   Middelkingdom    </w:t>
      </w:r>
      <w:r>
        <w:t xml:space="preserve">   Huang He    </w:t>
      </w:r>
      <w:r>
        <w:t xml:space="preserve">   Yangtze    </w:t>
      </w:r>
      <w:r>
        <w:t xml:space="preserve">   Family     </w:t>
      </w:r>
      <w:r>
        <w:t xml:space="preserve">   Confucius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</dc:title>
  <dcterms:created xsi:type="dcterms:W3CDTF">2021-10-11T03:47:17Z</dcterms:created>
  <dcterms:modified xsi:type="dcterms:W3CDTF">2021-10-11T03:47:17Z</dcterms:modified>
</cp:coreProperties>
</file>