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Legalist believed that _______ ruling was the right way to rule.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口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大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China's secret? HINT: results in death HINT: four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日本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日月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木木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本 also means...________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2021-10-11T03:45:55Z</dcterms:created>
  <dcterms:modified xsi:type="dcterms:W3CDTF">2021-10-11T03:45:55Z</dcterms:modified>
</cp:coreProperties>
</file>