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asia    </w:t>
      </w:r>
      <w:r>
        <w:t xml:space="preserve">   gobi    </w:t>
      </w:r>
      <w:r>
        <w:t xml:space="preserve">   shanghai    </w:t>
      </w:r>
      <w:r>
        <w:t xml:space="preserve">   hong kong    </w:t>
      </w:r>
      <w:r>
        <w:t xml:space="preserve">   himalayas    </w:t>
      </w:r>
      <w:r>
        <w:t xml:space="preserve">   communist    </w:t>
      </w:r>
      <w:r>
        <w:t xml:space="preserve">   red    </w:t>
      </w:r>
      <w:r>
        <w:t xml:space="preserve">   pandas    </w:t>
      </w:r>
      <w:r>
        <w:t xml:space="preserve">   beijing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word search</dc:title>
  <dcterms:created xsi:type="dcterms:W3CDTF">2021-10-11T03:46:17Z</dcterms:created>
  <dcterms:modified xsi:type="dcterms:W3CDTF">2021-10-11T03:46:17Z</dcterms:modified>
</cp:coreProperties>
</file>