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China's Dynasty's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Meritocracy    </w:t>
      </w:r>
      <w:r>
        <w:t xml:space="preserve">   Dynasty    </w:t>
      </w:r>
      <w:r>
        <w:t xml:space="preserve">   Mercury    </w:t>
      </w:r>
      <w:r>
        <w:t xml:space="preserve">   Silk Road    </w:t>
      </w:r>
      <w:r>
        <w:t xml:space="preserve">   silk    </w:t>
      </w:r>
      <w:r>
        <w:t xml:space="preserve">   Shi Hungdi    </w:t>
      </w:r>
      <w:r>
        <w:t xml:space="preserve">   Black    </w:t>
      </w:r>
      <w:r>
        <w:t xml:space="preserve">   Red    </w:t>
      </w:r>
      <w:r>
        <w:t xml:space="preserve">   Yellow    </w:t>
      </w:r>
      <w:r>
        <w:t xml:space="preserve">   LI bing    </w:t>
      </w:r>
      <w:r>
        <w:t xml:space="preserve">   LIu Bang    </w:t>
      </w:r>
      <w:r>
        <w:t xml:space="preserve">   Chang JIang    </w:t>
      </w:r>
      <w:r>
        <w:t xml:space="preserve">   Huang Hi    </w:t>
      </w:r>
      <w:r>
        <w:t xml:space="preserve">   Great wall    </w:t>
      </w:r>
      <w:r>
        <w:t xml:space="preserve">   Han    </w:t>
      </w:r>
      <w:r>
        <w:t xml:space="preserve">   Qin    </w:t>
      </w:r>
      <w:r>
        <w:t xml:space="preserve">   Zhou    </w:t>
      </w:r>
      <w:r>
        <w:t xml:space="preserve">   China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China's Dynasty's</dc:title>
  <dcterms:created xsi:type="dcterms:W3CDTF">2021-10-11T03:46:27Z</dcterms:created>
  <dcterms:modified xsi:type="dcterms:W3CDTF">2021-10-11T03:46:27Z</dcterms:modified>
</cp:coreProperties>
</file>