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China's One Child Policy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Families with more than one child would be...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had become too high? (5,4)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China's population had grown too fast resulting in... (14)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Families with no children were known as bare...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China had wanted a high birth rate to make the country more...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bigger population was meant to provide more....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Women who had a second pregnancy would have to have an (8)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One Child Policy was introduced by... (4,8)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Punishments for having too many children included...(5)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Spoiled only children are known as... (6,8)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Food shortages caused many people to starve. What is this known 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China's One Child Policy</dc:title>
  <dcterms:created xsi:type="dcterms:W3CDTF">2021-10-11T03:47:58Z</dcterms:created>
  <dcterms:modified xsi:type="dcterms:W3CDTF">2021-10-11T03:47:58Z</dcterms:modified>
</cp:coreProperties>
</file>