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China's Provinces</w:t>
      </w:r>
    </w:p>
    <w:p>
      <w:pPr>
        <w:pStyle w:val="Questions"/>
      </w:pPr>
      <w:r>
        <w:t xml:space="preserve">1. XINGAIJ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IIQGAHN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UAGSN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ILNJI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NNEHA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INHAU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HIBUE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NCSIUHA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NYNAUN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XSIANH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China's Provinces</dc:title>
  <dcterms:created xsi:type="dcterms:W3CDTF">2021-10-11T03:47:28Z</dcterms:created>
  <dcterms:modified xsi:type="dcterms:W3CDTF">2021-10-11T03:47:28Z</dcterms:modified>
</cp:coreProperties>
</file>