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Monopoly    </w:t>
      </w:r>
      <w:r>
        <w:t xml:space="preserve">   Expansionism    </w:t>
      </w:r>
      <w:r>
        <w:t xml:space="preserve">   Warlord    </w:t>
      </w:r>
      <w:r>
        <w:t xml:space="preserve">   Acupuncture    </w:t>
      </w:r>
      <w:r>
        <w:t xml:space="preserve">   Philosophy    </w:t>
      </w:r>
      <w:r>
        <w:t xml:space="preserve">   Laotzu    </w:t>
      </w:r>
      <w:r>
        <w:t xml:space="preserve">   Artisans    </w:t>
      </w:r>
      <w:r>
        <w:t xml:space="preserve">   Taoism    </w:t>
      </w:r>
      <w:r>
        <w:t xml:space="preserve">   Buddhism    </w:t>
      </w:r>
      <w:r>
        <w:t xml:space="preserve">   Lu Bu    </w:t>
      </w:r>
      <w:r>
        <w:t xml:space="preserve">   Genghis Khan    </w:t>
      </w:r>
      <w:r>
        <w:t xml:space="preserve">   Zhou    </w:t>
      </w:r>
      <w:r>
        <w:t xml:space="preserve">   Shang    </w:t>
      </w:r>
      <w:r>
        <w:t xml:space="preserve">   Dynasty    </w:t>
      </w:r>
      <w:r>
        <w:t xml:space="preserve">   Confucius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Word Search </dc:title>
  <dcterms:created xsi:type="dcterms:W3CDTF">2021-10-11T03:48:07Z</dcterms:created>
  <dcterms:modified xsi:type="dcterms:W3CDTF">2021-10-11T03:48:07Z</dcterms:modified>
</cp:coreProperties>
</file>