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China’s first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Proper Way, Chinese kings were expected to rule under the mandate of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join separate things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separate part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that joins two or more pictographs to represent 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regain normal health or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Line of rulers from the same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explain the meaning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group of appointed Officials who are responsible for different areas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character that stands  from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 way to Chinese King’s were expected to rule under the mat an The Proper Way, Chinese kings were expected to rule under the Mandate of Heaven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China’s first civilization </dc:title>
  <dcterms:created xsi:type="dcterms:W3CDTF">2021-10-11T03:47:56Z</dcterms:created>
  <dcterms:modified xsi:type="dcterms:W3CDTF">2021-10-11T03:47:56Z</dcterms:modified>
</cp:coreProperties>
</file>