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traditional house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did one of the travelers use to describe the solders marching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rooms are there in a traditional house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cause of people starving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China shipping from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people practice in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hutong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floors are there in China's tallest tower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 people in China pick up off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starved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does the average person make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sort of style is the young population of China looking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is China's largest trading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history</dc:title>
  <dcterms:created xsi:type="dcterms:W3CDTF">2021-10-11T03:46:43Z</dcterms:created>
  <dcterms:modified xsi:type="dcterms:W3CDTF">2021-10-11T03:46:43Z</dcterms:modified>
</cp:coreProperties>
</file>