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China’s one child policy and the affects on their population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to define the number of babies born every year per 1000 people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one child policy implemented?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used to define the number of deaths every year per 1000 people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became very common after the one child policy was implemented.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way of measuring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nickname for Chinese orphanages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baby boys in China being of such high demand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exception that enabled you to have a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measuring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would happen immediately  if you were found to be pregnant with your second child,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one of the punishments if you were caught pregnant with your second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would spy to see if women were pregnant with  illegal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would not receive this if you had illegally had your second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would not receive this either if you were caught with your second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China’s one child policy and the affects on their population </dc:title>
  <dcterms:created xsi:type="dcterms:W3CDTF">2021-10-11T03:47:38Z</dcterms:created>
  <dcterms:modified xsi:type="dcterms:W3CDTF">2021-10-11T03:47:38Z</dcterms:modified>
</cp:coreProperties>
</file>