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China's one child policy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Education    </w:t>
      </w:r>
      <w:r>
        <w:t xml:space="preserve">   Increasing    </w:t>
      </w:r>
      <w:r>
        <w:t xml:space="preserve">   Parents    </w:t>
      </w:r>
      <w:r>
        <w:t xml:space="preserve">   enforced law    </w:t>
      </w:r>
      <w:r>
        <w:t xml:space="preserve">   Economy    </w:t>
      </w:r>
      <w:r>
        <w:t xml:space="preserve">   population    </w:t>
      </w:r>
      <w:r>
        <w:t xml:space="preserve">   Fine    </w:t>
      </w:r>
      <w:r>
        <w:t xml:space="preserve">   Family    </w:t>
      </w:r>
      <w:r>
        <w:t xml:space="preserve">   Pensioners    </w:t>
      </w:r>
      <w:r>
        <w:t xml:space="preserve">   Chairman Mao    </w:t>
      </w:r>
      <w:r>
        <w:t xml:space="preserve">   Enforced    </w:t>
      </w:r>
      <w:r>
        <w:t xml:space="preserve">   Benefits    </w:t>
      </w:r>
      <w:r>
        <w:t xml:space="preserve">   wives    </w:t>
      </w:r>
      <w:r>
        <w:t xml:space="preserve">   One child    </w:t>
      </w:r>
      <w:r>
        <w:t xml:space="preserve">   Government    </w:t>
      </w:r>
      <w:r>
        <w:t xml:space="preserve">   Policy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China's one child policy word search </dc:title>
  <dcterms:created xsi:type="dcterms:W3CDTF">2021-10-11T03:47:13Z</dcterms:created>
  <dcterms:modified xsi:type="dcterms:W3CDTF">2021-10-11T03:47:13Z</dcterms:modified>
</cp:coreProperties>
</file>