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Chinatown Crunches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Gemma and Gus    </w:t>
      </w:r>
      <w:r>
        <w:t xml:space="preserve">   Orange Tom    </w:t>
      </w:r>
      <w:r>
        <w:t xml:space="preserve">   Noah    </w:t>
      </w:r>
      <w:r>
        <w:t xml:space="preserve">   Jing    </w:t>
      </w:r>
      <w:r>
        <w:t xml:space="preserve">   Maggie the maid    </w:t>
      </w:r>
      <w:r>
        <w:t xml:space="preserve">   Papa Kennedy    </w:t>
      </w:r>
      <w:r>
        <w:t xml:space="preserve">   Billy Kennedy    </w:t>
      </w:r>
      <w:r>
        <w:t xml:space="preserve">   Lizzie Kennedy    </w:t>
      </w:r>
      <w:r>
        <w:t xml:space="preserve">   San Francisco    </w:t>
      </w:r>
      <w:r>
        <w:t xml:space="preserve">   Chinatown    </w:t>
      </w:r>
      <w:r>
        <w:t xml:space="preserve">   Miss Barstow's School    </w:t>
      </w:r>
      <w:r>
        <w:t xml:space="preserve">   Quarantine    </w:t>
      </w:r>
      <w:r>
        <w:t xml:space="preserve">   Plague    </w:t>
      </w:r>
      <w:r>
        <w:t xml:space="preserve">   Gennifer Choldenko    </w:t>
      </w:r>
      <w:r>
        <w:t xml:space="preserve">   Chasing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Chinatown Crunches Word Search</dc:title>
  <dcterms:created xsi:type="dcterms:W3CDTF">2021-10-11T03:47:03Z</dcterms:created>
  <dcterms:modified xsi:type="dcterms:W3CDTF">2021-10-11T03:47:03Z</dcterms:modified>
</cp:coreProperties>
</file>