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Chinatown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whistle    </w:t>
      </w:r>
      <w:r>
        <w:t xml:space="preserve">   lunch    </w:t>
      </w:r>
      <w:r>
        <w:t xml:space="preserve">   catch    </w:t>
      </w:r>
      <w:r>
        <w:t xml:space="preserve">   wash    </w:t>
      </w:r>
      <w:r>
        <w:t xml:space="preserve">   than    </w:t>
      </w:r>
      <w:r>
        <w:t xml:space="preserve">   which    </w:t>
      </w:r>
      <w:r>
        <w:t xml:space="preserve">   dish    </w:t>
      </w:r>
      <w:r>
        <w:t xml:space="preserve">   teach    </w:t>
      </w:r>
      <w:r>
        <w:t xml:space="preserve">   teeth    </w:t>
      </w:r>
      <w:r>
        <w:t xml:space="preserve">   chase    </w:t>
      </w:r>
      <w:r>
        <w:t xml:space="preserve">   then    </w:t>
      </w:r>
      <w:r>
        <w:t xml:space="preserve">   both    </w:t>
      </w:r>
      <w:r>
        <w:t xml:space="preserve">   sheep    </w:t>
      </w:r>
      <w:r>
        <w:t xml:space="preserve">   when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Chinatown Spelling Words</dc:title>
  <dcterms:created xsi:type="dcterms:W3CDTF">2021-10-11T03:46:29Z</dcterms:created>
  <dcterms:modified xsi:type="dcterms:W3CDTF">2021-10-11T03:46:29Z</dcterms:modified>
</cp:coreProperties>
</file>