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people go to eat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food and other goods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smooth or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Chinese system of self-defense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repairs or makes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pan used for frying and steaming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valued for their use in medicine or cooking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wagon that is pushed or pulled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cure pain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Chinese form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damp or moldy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angry</w:t>
            </w:r>
          </w:p>
        </w:tc>
      </w:tr>
    </w:tbl>
    <w:p>
      <w:pPr>
        <w:pStyle w:val="WordBankMedium"/>
      </w:pPr>
      <w:r>
        <w:t xml:space="preserve">   handcart    </w:t>
      </w:r>
      <w:r>
        <w:t xml:space="preserve">   Tai Chi    </w:t>
      </w:r>
      <w:r>
        <w:t xml:space="preserve">   herbs    </w:t>
      </w:r>
      <w:r>
        <w:t xml:space="preserve">   cobbler    </w:t>
      </w:r>
      <w:r>
        <w:t xml:space="preserve">   furious    </w:t>
      </w:r>
      <w:r>
        <w:t xml:space="preserve">   musty    </w:t>
      </w:r>
      <w:r>
        <w:t xml:space="preserve">   market    </w:t>
      </w:r>
      <w:r>
        <w:t xml:space="preserve">   wok    </w:t>
      </w:r>
      <w:r>
        <w:t xml:space="preserve">   graceful    </w:t>
      </w:r>
      <w:r>
        <w:t xml:space="preserve">   restaurant    </w:t>
      </w:r>
      <w:r>
        <w:t xml:space="preserve">   medicinal    </w:t>
      </w:r>
      <w:r>
        <w:t xml:space="preserve">   kung fu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Chinatown</dc:title>
  <dcterms:created xsi:type="dcterms:W3CDTF">2021-10-11T03:47:25Z</dcterms:created>
  <dcterms:modified xsi:type="dcterms:W3CDTF">2021-10-11T03:47:25Z</dcterms:modified>
</cp:coreProperties>
</file>