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Chinchilla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grass    </w:t>
      </w:r>
      <w:r>
        <w:t xml:space="preserve">   Volcanic Ash    </w:t>
      </w:r>
      <w:r>
        <w:t xml:space="preserve">   owl    </w:t>
      </w:r>
      <w:r>
        <w:t xml:space="preserve">   herbivore    </w:t>
      </w:r>
      <w:r>
        <w:t xml:space="preserve">   consumer    </w:t>
      </w:r>
      <w:r>
        <w:t xml:space="preserve">   cacti    </w:t>
      </w:r>
      <w:r>
        <w:t xml:space="preserve">   Mountain lions    </w:t>
      </w:r>
      <w:r>
        <w:t xml:space="preserve">   Mountains    </w:t>
      </w:r>
      <w:r>
        <w:t xml:space="preserve">   snakes    </w:t>
      </w:r>
      <w:r>
        <w:t xml:space="preserve">   burrows    </w:t>
      </w:r>
      <w:r>
        <w:t xml:space="preserve">   prey    </w:t>
      </w:r>
      <w:r>
        <w:t xml:space="preserve">   chinchilla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Chinchilla </dc:title>
  <dcterms:created xsi:type="dcterms:W3CDTF">2021-10-11T03:46:58Z</dcterms:created>
  <dcterms:modified xsi:type="dcterms:W3CDTF">2021-10-11T03:46:58Z</dcterms:modified>
</cp:coreProperties>
</file>