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Chinchilla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poplar    </w:t>
      </w:r>
      <w:r>
        <w:t xml:space="preserve">   balsa    </w:t>
      </w:r>
      <w:r>
        <w:t xml:space="preserve">   hammock    </w:t>
      </w:r>
      <w:r>
        <w:t xml:space="preserve">   yucca    </w:t>
      </w:r>
      <w:r>
        <w:t xml:space="preserve">   loofah    </w:t>
      </w:r>
      <w:r>
        <w:t xml:space="preserve">   fingertraps    </w:t>
      </w:r>
      <w:r>
        <w:t xml:space="preserve">   critialcare    </w:t>
      </w:r>
      <w:r>
        <w:t xml:space="preserve">   emergencykit    </w:t>
      </w:r>
      <w:r>
        <w:t xml:space="preserve">   syringe    </w:t>
      </w:r>
      <w:r>
        <w:t xml:space="preserve">   pearwood    </w:t>
      </w:r>
      <w:r>
        <w:t xml:space="preserve">   bumblefoot    </w:t>
      </w:r>
      <w:r>
        <w:t xml:space="preserve">   treat    </w:t>
      </w:r>
      <w:r>
        <w:t xml:space="preserve">   pumice    </w:t>
      </w:r>
      <w:r>
        <w:t xml:space="preserve">   mutation    </w:t>
      </w:r>
      <w:r>
        <w:t xml:space="preserve">   malocclusion    </w:t>
      </w:r>
      <w:r>
        <w:t xml:space="preserve">   homozygous    </w:t>
      </w:r>
      <w:r>
        <w:t xml:space="preserve">   ebony    </w:t>
      </w:r>
      <w:r>
        <w:t xml:space="preserve">   genotype    </w:t>
      </w:r>
      <w:r>
        <w:t xml:space="preserve">   giardia    </w:t>
      </w:r>
      <w:r>
        <w:t xml:space="preserve">   carrier    </w:t>
      </w:r>
      <w:r>
        <w:t xml:space="preserve">   acidophilus    </w:t>
      </w:r>
      <w:r>
        <w:t xml:space="preserve">   fungus    </w:t>
      </w:r>
      <w:r>
        <w:t xml:space="preserve">   rosehips    </w:t>
      </w:r>
      <w:r>
        <w:t xml:space="preserve">   lavender    </w:t>
      </w:r>
      <w:r>
        <w:t xml:space="preserve">   mosaic    </w:t>
      </w:r>
      <w:r>
        <w:t xml:space="preserve">   exotic    </w:t>
      </w:r>
      <w:r>
        <w:t xml:space="preserve">   oxbow    </w:t>
      </w:r>
      <w:r>
        <w:t xml:space="preserve">   pellets    </w:t>
      </w:r>
      <w:r>
        <w:t xml:space="preserve">   herbivore    </w:t>
      </w:r>
      <w:r>
        <w:t xml:space="preserve">   exercise    </w:t>
      </w:r>
      <w:r>
        <w:t xml:space="preserve">   dental    </w:t>
      </w:r>
      <w:r>
        <w:t xml:space="preserve">   kit    </w:t>
      </w:r>
      <w:r>
        <w:t xml:space="preserve">   bluegrass    </w:t>
      </w:r>
      <w:r>
        <w:t xml:space="preserve">   timothyhay    </w:t>
      </w:r>
      <w:r>
        <w:t xml:space="preserve">   standard    </w:t>
      </w:r>
      <w:r>
        <w:t xml:space="preserve">   stasis    </w:t>
      </w:r>
      <w:r>
        <w:t xml:space="preserve">   baytril    </w:t>
      </w:r>
      <w:r>
        <w:t xml:space="preserve">   pyometra    </w:t>
      </w:r>
      <w:r>
        <w:t xml:space="preserve">   applewood    </w:t>
      </w:r>
      <w:r>
        <w:t xml:space="preserve">   chewtoy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Chinchilla</dc:title>
  <dcterms:created xsi:type="dcterms:W3CDTF">2021-10-11T03:47:15Z</dcterms:created>
  <dcterms:modified xsi:type="dcterms:W3CDTF">2021-10-11T03:47:15Z</dcterms:modified>
</cp:coreProperties>
</file>