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Chinchilla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mainly eat...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fruit chinchillas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chinchillas need to be kept in a _______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 prepared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 in _____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lives up 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are...(nocturnal or diurnal)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get ______ shavings for chinchillas.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 _____ ____ to help with teeth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chinchillas take baths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Chinchilla Crossword</dc:title>
  <dcterms:created xsi:type="dcterms:W3CDTF">2021-10-11T03:47:34Z</dcterms:created>
  <dcterms:modified xsi:type="dcterms:W3CDTF">2021-10-11T03:47:34Z</dcterms:modified>
</cp:coreProperties>
</file>