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Chinchilla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Chinchillas are most active at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Chinchillas clean their fur by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Chinchillas came to North America in the early 1900s when ranchers raised them for their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Chinchillas are more likely to have ____ problems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Chinchillas are native to the 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Galvanized wire should nit be used for cages, as it contains ____, which can be toxic if ingested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Chinchillas release clumps of fur when handled improperly,stressed, or when fighting - a defense mechanism called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Chinchillas should be kept at tempteratures under ____ °F but 70°F is ideal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Chinchillas do not toterate ____ conditions at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Andes Mountains are located in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Chinchillas can ____ very quickly and this can lead to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____ cant survive in the fur of a chinchilla because of its density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Chinchilla have very ____ fur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Chinchillas can jump up to ____ feet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Chinchillas possess up to ____ hairs per hair follicle</w:t>
            </w:r>
          </w:p>
        </w:tc>
      </w:tr>
    </w:tbl>
    <w:p>
      <w:pPr>
        <w:pStyle w:val="WordBankSmall"/>
      </w:pPr>
      <w:r>
        <w:t xml:space="preserve">   Dense     </w:t>
      </w:r>
      <w:r>
        <w:t xml:space="preserve">   Dust bath    </w:t>
      </w:r>
      <w:r>
        <w:t xml:space="preserve">   Andes Mountains     </w:t>
      </w:r>
      <w:r>
        <w:t xml:space="preserve">   South America     </w:t>
      </w:r>
      <w:r>
        <w:t xml:space="preserve">   Night     </w:t>
      </w:r>
      <w:r>
        <w:t xml:space="preserve">   Sixty     </w:t>
      </w:r>
      <w:r>
        <w:t xml:space="preserve">   Parasites    </w:t>
      </w:r>
      <w:r>
        <w:t xml:space="preserve">   Humid    </w:t>
      </w:r>
      <w:r>
        <w:t xml:space="preserve">   Fur slip     </w:t>
      </w:r>
      <w:r>
        <w:t xml:space="preserve">   Zinc    </w:t>
      </w:r>
      <w:r>
        <w:t xml:space="preserve">   Six     </w:t>
      </w:r>
      <w:r>
        <w:t xml:space="preserve">   Dental     </w:t>
      </w:r>
      <w:r>
        <w:t xml:space="preserve">   Fur     </w:t>
      </w:r>
      <w:r>
        <w:t xml:space="preserve">   Seventy five     </w:t>
      </w:r>
      <w:r>
        <w:t xml:space="preserve">   Over heat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Chinchilla cross word </dc:title>
  <dcterms:created xsi:type="dcterms:W3CDTF">2021-10-11T03:47:23Z</dcterms:created>
  <dcterms:modified xsi:type="dcterms:W3CDTF">2021-10-11T03:47:23Z</dcterms:modified>
</cp:coreProperties>
</file>