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Meiyou    </w:t>
      </w:r>
      <w:r>
        <w:t xml:space="preserve">   Shi    </w:t>
      </w:r>
      <w:r>
        <w:t xml:space="preserve">   Hen gaoxing jian dao ni    </w:t>
      </w:r>
      <w:r>
        <w:t xml:space="preserve">   Wo de mingzi shi    </w:t>
      </w:r>
      <w:r>
        <w:t xml:space="preserve">   Duibuqi    </w:t>
      </w:r>
      <w:r>
        <w:t xml:space="preserve">   Laojia    </w:t>
      </w:r>
      <w:r>
        <w:t xml:space="preserve">   Xiexie    </w:t>
      </w:r>
      <w:r>
        <w:t xml:space="preserve">   Qing    </w:t>
      </w:r>
      <w:r>
        <w:t xml:space="preserve">   Zaijian    </w:t>
      </w:r>
      <w:r>
        <w:t xml:space="preserve">   Ni hao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Chinease</dc:title>
  <dcterms:created xsi:type="dcterms:W3CDTF">2021-10-11T03:47:43Z</dcterms:created>
  <dcterms:modified xsi:type="dcterms:W3CDTF">2021-10-11T03:47:43Z</dcterms:modified>
</cp:coreProperties>
</file>