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ChineseCinderella</w:t>
      </w:r>
    </w:p>
    <w:p>
      <w:pPr>
        <w:pStyle w:val="Questions"/>
      </w:pPr>
      <w:r>
        <w:t xml:space="preserve">1. EENSIHC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EIDANLE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HAETFR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BGI ISTESR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NGIAN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 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NIA 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DHTIR RHOBERT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ANBTES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SESOIRTYUM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DBUNOED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AICHN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ICNRYG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DTUSBDIH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PINA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OLSOCH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ChineseCinderella</dc:title>
  <dcterms:created xsi:type="dcterms:W3CDTF">2021-10-11T03:46:56Z</dcterms:created>
  <dcterms:modified xsi:type="dcterms:W3CDTF">2021-10-11T03:46:56Z</dcterms:modified>
</cp:coreProperties>
</file>