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hello/hi in Chinese?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walking places, what could you possibly use to find your destination without technology?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big animal that starts with 'e'?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right with?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message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type your work on, more in highschool then primary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read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eat dinner/tea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watch on a big screen in the lounge 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sit on at a table/ desk?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</dc:title>
  <dcterms:created xsi:type="dcterms:W3CDTF">2021-10-11T03:47:52Z</dcterms:created>
  <dcterms:modified xsi:type="dcterms:W3CDTF">2021-10-11T03:47:52Z</dcterms:modified>
</cp:coreProperties>
</file>