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In;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Disks ;CDs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Happy; joyous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Offer good wishes;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find; 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Polite form of "you"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Chinese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to have; don't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Yes; that's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much; 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1</dc:title>
  <dcterms:created xsi:type="dcterms:W3CDTF">2021-10-11T03:46:49Z</dcterms:created>
  <dcterms:modified xsi:type="dcterms:W3CDTF">2021-10-11T03:46:49Z</dcterms:modified>
</cp:coreProperties>
</file>