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xihuan    </w:t>
      </w:r>
      <w:r>
        <w:t xml:space="preserve">   danshi    </w:t>
      </w:r>
      <w:r>
        <w:t xml:space="preserve">   banzhuren    </w:t>
      </w:r>
      <w:r>
        <w:t xml:space="preserve">   wo    </w:t>
      </w:r>
      <w:r>
        <w:t xml:space="preserve">   xiexie    </w:t>
      </w:r>
      <w:r>
        <w:t xml:space="preserve">   Shi    </w:t>
      </w:r>
      <w:r>
        <w:t xml:space="preserve">   Jiu    </w:t>
      </w:r>
      <w:r>
        <w:t xml:space="preserve">   Ba    </w:t>
      </w:r>
      <w:r>
        <w:t xml:space="preserve">   Chi    </w:t>
      </w:r>
      <w:r>
        <w:t xml:space="preserve">   Liu    </w:t>
      </w:r>
      <w:r>
        <w:t xml:space="preserve">   Wu    </w:t>
      </w:r>
      <w:r>
        <w:t xml:space="preserve">   Si    </w:t>
      </w:r>
      <w:r>
        <w:t xml:space="preserve">   San    </w:t>
      </w:r>
      <w:r>
        <w:t xml:space="preserve">   Er    </w:t>
      </w:r>
      <w:r>
        <w:t xml:space="preserve">   Yi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</dc:title>
  <dcterms:created xsi:type="dcterms:W3CDTF">2021-10-11T03:48:12Z</dcterms:created>
  <dcterms:modified xsi:type="dcterms:W3CDTF">2021-10-11T03:48:12Z</dcterms:modified>
</cp:coreProperties>
</file>