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Buffet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spleen    </w:t>
      </w:r>
      <w:r>
        <w:t xml:space="preserve">   cardiac    </w:t>
      </w:r>
      <w:r>
        <w:t xml:space="preserve">   Blood    </w:t>
      </w:r>
      <w:r>
        <w:t xml:space="preserve">   Splint    </w:t>
      </w:r>
      <w:r>
        <w:t xml:space="preserve">   Lungs    </w:t>
      </w:r>
      <w:r>
        <w:t xml:space="preserve">   Liver    </w:t>
      </w:r>
      <w:r>
        <w:t xml:space="preserve">   femur    </w:t>
      </w:r>
      <w:r>
        <w:t xml:space="preserve">   cpr    </w:t>
      </w:r>
      <w:r>
        <w:t xml:space="preserve">   radial    </w:t>
      </w:r>
      <w:r>
        <w:t xml:space="preserve">   heart    </w:t>
      </w:r>
      <w:r>
        <w:t xml:space="preserve">   aorta    </w:t>
      </w:r>
      <w:r>
        <w:t xml:space="preserve">   distal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Buffet</dc:title>
  <dcterms:created xsi:type="dcterms:W3CDTF">2021-10-11T03:47:41Z</dcterms:created>
  <dcterms:modified xsi:type="dcterms:W3CDTF">2021-10-11T03:47:41Z</dcterms:modified>
</cp:coreProperties>
</file>