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Canadians: Forbearers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136's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Chinese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Canadian mindset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rail route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unfair seizing of Chinese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Chinese immigrants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attacked Chinese Canadians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slur about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jobs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megaproject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BC slogan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Canadian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for Chinatown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housing and education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leprosy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allowed to eat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slur for "weakness"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Operations Executive</w:t>
            </w:r>
          </w:p>
        </w:tc>
      </w:tr>
    </w:tbl>
    <w:p>
      <w:pPr>
        <w:pStyle w:val="WordBankLarge"/>
      </w:pPr>
      <w:r>
        <w:t xml:space="preserve">    slippers     </w:t>
      </w:r>
      <w:r>
        <w:t xml:space="preserve">   seventyfivecents     </w:t>
      </w:r>
      <w:r>
        <w:t xml:space="preserve">   DarcyIsland     </w:t>
      </w:r>
      <w:r>
        <w:t xml:space="preserve">   CanadianPacificRailway    </w:t>
      </w:r>
      <w:r>
        <w:t xml:space="preserve">   onebodyforeverymile     </w:t>
      </w:r>
      <w:r>
        <w:t xml:space="preserve">   segregation     </w:t>
      </w:r>
      <w:r>
        <w:t xml:space="preserve">   FrazerCanyon dangerous     </w:t>
      </w:r>
      <w:r>
        <w:t xml:space="preserve">   Force136    </w:t>
      </w:r>
      <w:r>
        <w:t xml:space="preserve">   SOE     </w:t>
      </w:r>
      <w:r>
        <w:t xml:space="preserve">   heathenswithoutsouls     </w:t>
      </w:r>
      <w:r>
        <w:t xml:space="preserve">   apartheid     </w:t>
      </w:r>
      <w:r>
        <w:t xml:space="preserve">   whitesupremacy     </w:t>
      </w:r>
      <w:r>
        <w:t xml:space="preserve">   Whitemensprovince    </w:t>
      </w:r>
      <w:r>
        <w:t xml:space="preserve">   Whitecanadaforever     </w:t>
      </w:r>
      <w:r>
        <w:t xml:space="preserve">   whitespot    </w:t>
      </w:r>
      <w:r>
        <w:t xml:space="preserve">   Chineseexclusionact     </w:t>
      </w:r>
      <w:r>
        <w:t xml:space="preserve">   guerillawarfare    </w:t>
      </w:r>
      <w:r>
        <w:t xml:space="preserve">   DouglasJung     </w:t>
      </w:r>
      <w:r>
        <w:t xml:space="preserve">   headtax    </w:t>
      </w:r>
      <w:r>
        <w:t xml:space="preserve">   chink    </w:t>
      </w:r>
      <w:r>
        <w:t xml:space="preserve">   KKK    </w:t>
      </w:r>
      <w:r>
        <w:t xml:space="preserve">   lawmedicineengineering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Canadians: Forbearers</dc:title>
  <dcterms:created xsi:type="dcterms:W3CDTF">2021-10-11T03:48:00Z</dcterms:created>
  <dcterms:modified xsi:type="dcterms:W3CDTF">2021-10-11T03:48:00Z</dcterms:modified>
</cp:coreProperties>
</file>