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Cinderella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pretended; sham; counterfeit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or things made of this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persons of the highest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frank; outspoken; open and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sympathetic sadness,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taken, done,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read through with thoroughness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dining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order, rank, or importance; priority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leisurely walk or ramble;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commits, an illegal, criminal, or evil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uncertain; unstable; insecure: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fortune;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judgment or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hand on hip and elbow bent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lonely and sad; forsaken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</dc:title>
  <dcterms:created xsi:type="dcterms:W3CDTF">2021-10-11T03:46:36Z</dcterms:created>
  <dcterms:modified xsi:type="dcterms:W3CDTF">2021-10-11T03:46:36Z</dcterms:modified>
</cp:coreProperties>
</file>