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Cinderella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Knights code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Bad, evil ,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Bitterly servere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Temptation courageously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Skylit central court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 being struck in badminton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insolent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stare at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changed in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Intensely happy,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lead on by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signs of care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Wavelike movement ,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Anti-Japanese resistance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</dc:title>
  <dcterms:created xsi:type="dcterms:W3CDTF">2021-10-11T03:46:25Z</dcterms:created>
  <dcterms:modified xsi:type="dcterms:W3CDTF">2021-10-11T03:46:25Z</dcterms:modified>
</cp:coreProperties>
</file>