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in relation to his child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an envious resentment of someone or their achievements, possessions, or perceived advantages.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inspiring optimism about a future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find one's way; not knowing one's whereabouts.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unresolved thoughts and memories that weigh on our minds and trouble us, sometimes for our entire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with cruelty or violence, especially regularly or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sympathetic pity and concern for the sufferings or misfortunes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feeling of annoyance, displeasure, or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do something that frightens one;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unpleasant emotion caused by the threat of danger, pain,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imagination or original ideas to create something; inventiveness.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dismiss as inadequate, unacceptable, or faulty.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city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or no longer desired.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fact of abandoning or being abandoned.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descendants of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events that will necessarily happen to a particular person or thing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development of events outside a person's control, regarded as predetermined by a supernatural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beset by problems or difficulties.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2021-10-11T03:47:41Z</dcterms:created>
  <dcterms:modified xsi:type="dcterms:W3CDTF">2021-10-11T03:47:41Z</dcterms:modified>
</cp:coreProperties>
</file>