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tinjin    </w:t>
      </w:r>
      <w:r>
        <w:t xml:space="preserve">   Adeline    </w:t>
      </w:r>
      <w:r>
        <w:t xml:space="preserve">   hong kong    </w:t>
      </w:r>
      <w:r>
        <w:t xml:space="preserve">   foot-binding    </w:t>
      </w:r>
      <w:r>
        <w:t xml:space="preserve">   shanghai    </w:t>
      </w:r>
      <w:r>
        <w:t xml:space="preserve">   bording school    </w:t>
      </w:r>
      <w:r>
        <w:t xml:space="preserve">   nai nai    </w:t>
      </w:r>
      <w:r>
        <w:t xml:space="preserve">   niang    </w:t>
      </w:r>
      <w:r>
        <w:t xml:space="preserve">   new mother    </w:t>
      </w:r>
      <w:r>
        <w:t xml:space="preserve">   mother's death    </w:t>
      </w:r>
      <w:r>
        <w:t xml:space="preserve">   PLT    </w:t>
      </w:r>
      <w:r>
        <w:t xml:space="preserve">   sister's weeding    </w:t>
      </w:r>
      <w:r>
        <w:t xml:space="preserve">   aunt baba    </w:t>
      </w:r>
      <w:r>
        <w:t xml:space="preserve">   ye ye    </w:t>
      </w:r>
      <w:r>
        <w:t xml:space="preserve">   jackie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2021-10-11T03:47:46Z</dcterms:created>
  <dcterms:modified xsi:type="dcterms:W3CDTF">2021-10-11T03:47:46Z</dcterms:modified>
</cp:coreProperties>
</file>