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Cinderella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resilience    </w:t>
      </w:r>
      <w:r>
        <w:t xml:space="preserve">   boiled egg    </w:t>
      </w:r>
      <w:r>
        <w:t xml:space="preserve">   forgiving    </w:t>
      </w:r>
      <w:r>
        <w:t xml:space="preserve">   boarder    </w:t>
      </w:r>
      <w:r>
        <w:t xml:space="preserve">   friends    </w:t>
      </w:r>
      <w:r>
        <w:t xml:space="preserve">   Niang    </w:t>
      </w:r>
      <w:r>
        <w:t xml:space="preserve">   daughter    </w:t>
      </w:r>
      <w:r>
        <w:t xml:space="preserve">   Jackie    </w:t>
      </w:r>
      <w:r>
        <w:t xml:space="preserve">   baby ducks    </w:t>
      </w:r>
      <w:r>
        <w:t xml:space="preserve">   forgotten    </w:t>
      </w:r>
      <w:r>
        <w:t xml:space="preserve">   aunt baba    </w:t>
      </w:r>
      <w:r>
        <w:t xml:space="preserve">   nai nia    </w:t>
      </w:r>
      <w:r>
        <w:t xml:space="preserve">   yeye    </w:t>
      </w:r>
      <w:r>
        <w:t xml:space="preserve">   family    </w:t>
      </w:r>
      <w:r>
        <w:t xml:space="preserve">   unwanted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Cinderella</dc:title>
  <dcterms:created xsi:type="dcterms:W3CDTF">2021-10-11T03:47:57Z</dcterms:created>
  <dcterms:modified xsi:type="dcterms:W3CDTF">2021-10-11T03:47:57Z</dcterms:modified>
</cp:coreProperties>
</file>