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CHINA    </w:t>
      </w:r>
      <w:r>
        <w:t xml:space="preserve">   TIANJIN    </w:t>
      </w:r>
      <w:r>
        <w:t xml:space="preserve">   ABSENT    </w:t>
      </w:r>
      <w:r>
        <w:t xml:space="preserve">   Secret    </w:t>
      </w:r>
      <w:r>
        <w:t xml:space="preserve">   Cinderella    </w:t>
      </w:r>
      <w:r>
        <w:t xml:space="preserve">   Second World War    </w:t>
      </w:r>
      <w:r>
        <w:t xml:space="preserve">   James    </w:t>
      </w:r>
      <w:r>
        <w:t xml:space="preserve">   Family    </w:t>
      </w:r>
      <w:r>
        <w:t xml:space="preserve">   Evil    </w:t>
      </w:r>
      <w:r>
        <w:t xml:space="preserve">   school    </w:t>
      </w:r>
      <w:r>
        <w:t xml:space="preserve">   Ye Ye    </w:t>
      </w:r>
      <w:r>
        <w:t xml:space="preserve">   Aunt Baba    </w:t>
      </w:r>
      <w:r>
        <w:t xml:space="preserve">   Adeline    </w:t>
      </w:r>
      <w:r>
        <w:t xml:space="preserve">   Other Mother    </w:t>
      </w:r>
      <w:r>
        <w:t xml:space="preserve">   smart    </w:t>
      </w:r>
      <w:r>
        <w:t xml:space="preserve">   Niang    </w:t>
      </w:r>
      <w:r>
        <w:t xml:space="preserve">   Chinese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</dc:title>
  <dcterms:created xsi:type="dcterms:W3CDTF">2021-10-11T03:48:02Z</dcterms:created>
  <dcterms:modified xsi:type="dcterms:W3CDTF">2021-10-11T03:48:02Z</dcterms:modified>
</cp:coreProperties>
</file>