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with Nai Nai's feet when she was younger?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Adeline's father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step - siblings does Adeline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girl in the Chinese Cinderella?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Nai Nai?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when Adeline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Adeline has a .................. on her dress. What is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Adeline's older brothers' hair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went to Adeline's award ceremony?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Adeline get as a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Adeline and her family move too?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evil stepmother in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Big Sisters name in English?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2021-10-11T03:48:06Z</dcterms:created>
  <dcterms:modified xsi:type="dcterms:W3CDTF">2021-10-11T03:48:06Z</dcterms:modified>
</cp:coreProperties>
</file>