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Cinderella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AUNT BABA    </w:t>
      </w:r>
      <w:r>
        <w:t xml:space="preserve">   CHINESE CINDERELLA    </w:t>
      </w:r>
      <w:r>
        <w:t xml:space="preserve">   MANDARIN    </w:t>
      </w:r>
      <w:r>
        <w:t xml:space="preserve">   ADELINE    </w:t>
      </w:r>
      <w:r>
        <w:t xml:space="preserve">   WU CHUN MEI    </w:t>
      </w:r>
      <w:r>
        <w:t xml:space="preserve">   PLT    </w:t>
      </w:r>
      <w:r>
        <w:t xml:space="preserve">   THIRD BROTHER    </w:t>
      </w:r>
      <w:r>
        <w:t xml:space="preserve">   BIG SISTER    </w:t>
      </w:r>
      <w:r>
        <w:t xml:space="preserve">   NAI NAI    </w:t>
      </w:r>
      <w:r>
        <w:t xml:space="preserve">   YE YE    </w:t>
      </w:r>
      <w:r>
        <w:t xml:space="preserve">   FATHER    </w:t>
      </w:r>
      <w:r>
        <w:t xml:space="preserve">   NIANG    </w:t>
      </w:r>
      <w:r>
        <w:t xml:space="preserve">   SHANGHAI    </w:t>
      </w:r>
      <w:r>
        <w:t xml:space="preserve">   TAIJING    </w:t>
      </w:r>
      <w:r>
        <w:t xml:space="preserve">   BEIJING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Cinderella</dc:title>
  <dcterms:created xsi:type="dcterms:W3CDTF">2021-10-11T03:46:57Z</dcterms:created>
  <dcterms:modified xsi:type="dcterms:W3CDTF">2021-10-11T03:46:57Z</dcterms:modified>
</cp:coreProperties>
</file>