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Cinderella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Adeline    </w:t>
      </w:r>
      <w:r>
        <w:t xml:space="preserve">   Aunt baba    </w:t>
      </w:r>
      <w:r>
        <w:t xml:space="preserve">   Big brother    </w:t>
      </w:r>
      <w:r>
        <w:t xml:space="preserve">   China    </w:t>
      </w:r>
      <w:r>
        <w:t xml:space="preserve">   Chinese    </w:t>
      </w:r>
      <w:r>
        <w:t xml:space="preserve">   Cinderella    </w:t>
      </w:r>
      <w:r>
        <w:t xml:space="preserve">   Daughter    </w:t>
      </w:r>
      <w:r>
        <w:t xml:space="preserve">   Dead mother    </w:t>
      </w:r>
      <w:r>
        <w:t xml:space="preserve">   Father    </w:t>
      </w:r>
      <w:r>
        <w:t xml:space="preserve">   Forth brother    </w:t>
      </w:r>
      <w:r>
        <w:t xml:space="preserve">   School    </w:t>
      </w:r>
      <w:r>
        <w:t xml:space="preserve">   Step mother    </w:t>
      </w:r>
      <w:r>
        <w:t xml:space="preserve">   Unwanted    </w:t>
      </w:r>
      <w:r>
        <w:t xml:space="preserve">   Yen Mah    </w:t>
      </w:r>
      <w:r>
        <w:t xml:space="preserve">   Youngest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</dc:title>
  <dcterms:created xsi:type="dcterms:W3CDTF">2021-10-11T03:47:02Z</dcterms:created>
  <dcterms:modified xsi:type="dcterms:W3CDTF">2021-10-11T03:47:02Z</dcterms:modified>
</cp:coreProperties>
</file>