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Cinderella Ch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 enthusiastically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baby's crib(when used in the British sense); a plain or collapsible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Quiet, gentle, and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Peaceful 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to happen; unavoidable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 and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Wound or injure so that a part of the body is permanently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completely hold the attention of someone else; to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Formal;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Arrogant; assuming power without justification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Ch 1-4</dc:title>
  <dcterms:created xsi:type="dcterms:W3CDTF">2021-10-11T03:46:42Z</dcterms:created>
  <dcterms:modified xsi:type="dcterms:W3CDTF">2021-10-11T03:46:42Z</dcterms:modified>
</cp:coreProperties>
</file>