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Cinderella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diffuse thought, or to penetrate?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being blatantly proud?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to relax in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promptness in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serving no useful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strictness and seriousness?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act of tuning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air of being unconcerned?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to be eager?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capable of being touched?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to injure?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 stare?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two wheeled object pulled by a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outside of normal?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 Crossword Puzzle</dc:title>
  <dcterms:created xsi:type="dcterms:W3CDTF">2021-10-11T03:46:38Z</dcterms:created>
  <dcterms:modified xsi:type="dcterms:W3CDTF">2021-10-11T03:46:38Z</dcterms:modified>
</cp:coreProperties>
</file>