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"Chinese Cinderella"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Adeline    </w:t>
      </w:r>
      <w:r>
        <w:t xml:space="preserve">   Aunt Baba    </w:t>
      </w:r>
      <w:r>
        <w:t xml:space="preserve">   Beijing    </w:t>
      </w:r>
      <w:r>
        <w:t xml:space="preserve">   Chiang Kai Shek    </w:t>
      </w:r>
      <w:r>
        <w:t xml:space="preserve">   Chinese    </w:t>
      </w:r>
      <w:r>
        <w:t xml:space="preserve">   Cinderella    </w:t>
      </w:r>
      <w:r>
        <w:t xml:space="preserve">   Communist    </w:t>
      </w:r>
      <w:r>
        <w:t xml:space="preserve">   Concessions    </w:t>
      </w:r>
      <w:r>
        <w:t xml:space="preserve">   Hong Kong    </w:t>
      </w:r>
      <w:r>
        <w:t xml:space="preserve">   Kowloon    </w:t>
      </w:r>
      <w:r>
        <w:t xml:space="preserve">   Manchuria    </w:t>
      </w:r>
      <w:r>
        <w:t xml:space="preserve">   Niang    </w:t>
      </w:r>
      <w:r>
        <w:t xml:space="preserve">   Opium War    </w:t>
      </w:r>
      <w:r>
        <w:t xml:space="preserve">   Shanghai    </w:t>
      </w:r>
      <w:r>
        <w:t xml:space="preserve">   Sheng Xin    </w:t>
      </w:r>
      <w:r>
        <w:t xml:space="preserve">   Taiwan    </w:t>
      </w:r>
      <w:r>
        <w:t xml:space="preserve">   Tianjin    </w:t>
      </w:r>
      <w:r>
        <w:t xml:space="preserve">   Victor    </w:t>
      </w:r>
      <w:r>
        <w:t xml:space="preserve">   Wu Mei    </w:t>
      </w:r>
      <w:r>
        <w:t xml:space="preserve">   Ye Xian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"Chinese Cinderella" Find-a-Word</dc:title>
  <dcterms:created xsi:type="dcterms:W3CDTF">2021-10-10T23:50:53Z</dcterms:created>
  <dcterms:modified xsi:type="dcterms:W3CDTF">2021-10-10T23:50:53Z</dcterms:modified>
</cp:coreProperties>
</file>