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Chinese Cinderella Jumbled Characters </w:t>
      </w:r>
    </w:p>
    <w:p>
      <w:pPr>
        <w:pStyle w:val="Questions"/>
      </w:pPr>
      <w:r>
        <w:t xml:space="preserve">1. ANNGI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IEADNLE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NATU ABBA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FRHETA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EY 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GBI SSRETI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IAN IAN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GBI HORRTEB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EDCSON EOTBRHR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HITDR HRBETRO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THRFOU OBRTEHR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EILLTT ESIRTS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 Jumbled Characters </dc:title>
  <dcterms:created xsi:type="dcterms:W3CDTF">2021-10-11T03:46:46Z</dcterms:created>
  <dcterms:modified xsi:type="dcterms:W3CDTF">2021-10-11T03:46:46Z</dcterms:modified>
</cp:coreProperties>
</file>