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Cinderella Vocabulary  1-9 </w:t>
      </w:r>
    </w:p>
    <w:p>
      <w:pPr>
        <w:pStyle w:val="Questions"/>
      </w:pPr>
      <w:r>
        <w:t xml:space="preserve">1. MKEE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ISONOSCCEN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ELGGYODD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TSSENA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IKRCAHWS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ELXOLT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BBARJE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UKAQE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ELIMCA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TASIUETYR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DAMAINNR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AUIDLISYNFDL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DYHOLTMECILA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IFEGN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HIWRNORAG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LIICLLYIT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PNNEGIDIM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MDOO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Vocabulary  1-9 </dc:title>
  <dcterms:created xsi:type="dcterms:W3CDTF">2021-10-11T03:46:45Z</dcterms:created>
  <dcterms:modified xsi:type="dcterms:W3CDTF">2021-10-11T03:46:45Z</dcterms:modified>
</cp:coreProperties>
</file>