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Chinese Cinderella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 ABSENT     </w:t>
      </w:r>
      <w:r>
        <w:t xml:space="preserve">    BUSINESS    </w:t>
      </w:r>
      <w:r>
        <w:t xml:space="preserve">    FEET     </w:t>
      </w:r>
      <w:r>
        <w:t xml:space="preserve">    MYSTERIOUS    </w:t>
      </w:r>
      <w:r>
        <w:t xml:space="preserve">    NIANG     </w:t>
      </w:r>
      <w:r>
        <w:t xml:space="preserve">    TIANJIN     </w:t>
      </w:r>
      <w:r>
        <w:t xml:space="preserve">   BOUNDED    </w:t>
      </w:r>
      <w:r>
        <w:t xml:space="preserve">   BUDDHIST    </w:t>
      </w:r>
      <w:r>
        <w:t xml:space="preserve">   CEREMONY    </w:t>
      </w:r>
      <w:r>
        <w:t xml:space="preserve">   CHINA     </w:t>
      </w:r>
      <w:r>
        <w:t xml:space="preserve">   CHINESE    </w:t>
      </w:r>
      <w:r>
        <w:t xml:space="preserve">   CINDERELLA    </w:t>
      </w:r>
      <w:r>
        <w:t xml:space="preserve">   CRYING    </w:t>
      </w:r>
      <w:r>
        <w:t xml:space="preserve">   DISAPERANCE     </w:t>
      </w:r>
      <w:r>
        <w:t xml:space="preserve">   FAMILY    </w:t>
      </w:r>
      <w:r>
        <w:t xml:space="preserve">   FATHER    </w:t>
      </w:r>
      <w:r>
        <w:t xml:space="preserve">   GRANDMOTHER    </w:t>
      </w:r>
      <w:r>
        <w:t xml:space="preserve">   HOPE    </w:t>
      </w:r>
      <w:r>
        <w:t xml:space="preserve">   LIFE    </w:t>
      </w:r>
      <w:r>
        <w:t xml:space="preserve">   MONEY     </w:t>
      </w:r>
      <w:r>
        <w:t xml:space="preserve">   MOTHER    </w:t>
      </w:r>
      <w:r>
        <w:t xml:space="preserve">   PAIN    </w:t>
      </w:r>
      <w:r>
        <w:t xml:space="preserve">   REWARD    </w:t>
      </w:r>
      <w:r>
        <w:t xml:space="preserve">   SCHOOL    </w:t>
      </w:r>
      <w:r>
        <w:t xml:space="preserve">   TEMPLE    </w:t>
      </w:r>
      <w:r>
        <w:t xml:space="preserve">   UNWANTED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Chinese Cinderella</dc:title>
  <dcterms:created xsi:type="dcterms:W3CDTF">2021-10-11T03:46:22Z</dcterms:created>
  <dcterms:modified xsi:type="dcterms:W3CDTF">2021-10-11T03:46:22Z</dcterms:modified>
</cp:coreProperties>
</file>